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2864" w14:textId="6882F241" w:rsidR="00576C36" w:rsidRPr="006A070C" w:rsidRDefault="00000000" w:rsidP="006F7382">
      <w:pPr>
        <w:jc w:val="center"/>
        <w:rPr>
          <w:rFonts w:ascii="Times New Roman" w:hAnsi="Times New Roman" w:cs="Times New Roman"/>
          <w:b/>
          <w:sz w:val="32"/>
        </w:rPr>
      </w:pPr>
      <w:r w:rsidRPr="006A070C">
        <w:rPr>
          <w:rFonts w:ascii="Times New Roman" w:hAnsi="Times New Roman" w:cs="Times New Roman"/>
          <w:b/>
          <w:sz w:val="32"/>
        </w:rPr>
        <w:t>PUNOMOĆ</w:t>
      </w:r>
    </w:p>
    <w:p w14:paraId="1BC12BAB" w14:textId="065E1D6A" w:rsidR="00576C36" w:rsidRPr="006A070C" w:rsidRDefault="00000000">
      <w:pPr>
        <w:rPr>
          <w:rFonts w:ascii="Times New Roman" w:hAnsi="Times New Roman" w:cs="Times New Roman"/>
        </w:rPr>
      </w:pPr>
      <w:r w:rsidRPr="006A070C">
        <w:rPr>
          <w:rFonts w:ascii="Times New Roman" w:hAnsi="Times New Roman" w:cs="Times New Roman"/>
        </w:rPr>
        <w:t xml:space="preserve">Ja, </w:t>
      </w:r>
      <w:proofErr w:type="spellStart"/>
      <w:r w:rsidRPr="006A070C">
        <w:rPr>
          <w:rFonts w:ascii="Times New Roman" w:hAnsi="Times New Roman" w:cs="Times New Roman"/>
        </w:rPr>
        <w:t>niže</w:t>
      </w:r>
      <w:proofErr w:type="spellEnd"/>
      <w:r w:rsidRPr="006A070C">
        <w:rPr>
          <w:rFonts w:ascii="Times New Roman" w:hAnsi="Times New Roman" w:cs="Times New Roman"/>
        </w:rPr>
        <w:t xml:space="preserve"> </w:t>
      </w:r>
      <w:proofErr w:type="spellStart"/>
      <w:r w:rsidRPr="006A070C">
        <w:rPr>
          <w:rFonts w:ascii="Times New Roman" w:hAnsi="Times New Roman" w:cs="Times New Roman"/>
        </w:rPr>
        <w:t>potpisani</w:t>
      </w:r>
      <w:proofErr w:type="spellEnd"/>
      <w:r w:rsidRPr="006A070C">
        <w:rPr>
          <w:rFonts w:ascii="Times New Roman" w:hAnsi="Times New Roman" w:cs="Times New Roman"/>
        </w:rPr>
        <w:t xml:space="preserve">, </w:t>
      </w:r>
      <w:proofErr w:type="spellStart"/>
      <w:r w:rsidRPr="006A070C">
        <w:rPr>
          <w:rFonts w:ascii="Times New Roman" w:hAnsi="Times New Roman" w:cs="Times New Roman"/>
        </w:rPr>
        <w:t>ovlašćujem</w:t>
      </w:r>
      <w:proofErr w:type="spellEnd"/>
      <w:r w:rsidRPr="006A070C">
        <w:rPr>
          <w:rFonts w:ascii="Times New Roman" w:hAnsi="Times New Roman" w:cs="Times New Roman"/>
        </w:rPr>
        <w:t xml:space="preserve"> </w:t>
      </w:r>
      <w:r w:rsidRPr="006A070C">
        <w:rPr>
          <w:rFonts w:ascii="Times New Roman" w:hAnsi="Times New Roman" w:cs="Times New Roman"/>
          <w:b/>
          <w:bCs/>
        </w:rPr>
        <w:t xml:space="preserve">Mateja </w:t>
      </w:r>
      <w:proofErr w:type="spellStart"/>
      <w:r w:rsidRPr="006A070C">
        <w:rPr>
          <w:rFonts w:ascii="Times New Roman" w:hAnsi="Times New Roman" w:cs="Times New Roman"/>
          <w:b/>
          <w:bCs/>
        </w:rPr>
        <w:t>Tolnaja</w:t>
      </w:r>
      <w:proofErr w:type="spellEnd"/>
      <w:r w:rsidR="009A347F" w:rsidRPr="006A070C">
        <w:rPr>
          <w:rFonts w:ascii="Times New Roman" w:hAnsi="Times New Roman" w:cs="Times New Roman"/>
          <w:b/>
          <w:bCs/>
        </w:rPr>
        <w:t>,</w:t>
      </w:r>
      <w:r w:rsidR="0080109E" w:rsidRPr="006A070C">
        <w:rPr>
          <w:rFonts w:ascii="Times New Roman" w:hAnsi="Times New Roman" w:cs="Times New Roman"/>
          <w:b/>
          <w:bCs/>
        </w:rPr>
        <w:t xml:space="preserve"> OIB</w:t>
      </w:r>
      <w:r w:rsidR="00A67B04" w:rsidRPr="006A070C">
        <w:rPr>
          <w:rFonts w:ascii="Times New Roman" w:hAnsi="Times New Roman" w:cs="Times New Roman"/>
          <w:b/>
          <w:bCs/>
        </w:rPr>
        <w:t xml:space="preserve"> 51857308886</w:t>
      </w:r>
      <w:r w:rsidR="00E44862" w:rsidRPr="006A070C">
        <w:rPr>
          <w:rFonts w:ascii="Times New Roman" w:hAnsi="Times New Roman" w:cs="Times New Roman"/>
        </w:rPr>
        <w:t xml:space="preserve">, </w:t>
      </w:r>
      <w:r w:rsidR="00BB628C" w:rsidRPr="006A070C">
        <w:rPr>
          <w:rFonts w:ascii="Times New Roman" w:hAnsi="Times New Roman" w:cs="Times New Roman"/>
        </w:rPr>
        <w:t xml:space="preserve">da u </w:t>
      </w:r>
      <w:proofErr w:type="spellStart"/>
      <w:r w:rsidR="00BB628C" w:rsidRPr="006A070C">
        <w:rPr>
          <w:rFonts w:ascii="Times New Roman" w:hAnsi="Times New Roman" w:cs="Times New Roman"/>
        </w:rPr>
        <w:t>moje</w:t>
      </w:r>
      <w:proofErr w:type="spellEnd"/>
      <w:r w:rsidR="00BB628C" w:rsidRPr="006A070C">
        <w:rPr>
          <w:rFonts w:ascii="Times New Roman" w:hAnsi="Times New Roman" w:cs="Times New Roman"/>
        </w:rPr>
        <w:t xml:space="preserve"> </w:t>
      </w:r>
      <w:proofErr w:type="spellStart"/>
      <w:r w:rsidR="00BB628C" w:rsidRPr="006A070C">
        <w:rPr>
          <w:rFonts w:ascii="Times New Roman" w:hAnsi="Times New Roman" w:cs="Times New Roman"/>
        </w:rPr>
        <w:t>ime</w:t>
      </w:r>
      <w:proofErr w:type="spellEnd"/>
      <w:r w:rsidR="00BB628C" w:rsidRPr="006A070C">
        <w:rPr>
          <w:rFonts w:ascii="Times New Roman" w:hAnsi="Times New Roman" w:cs="Times New Roman"/>
        </w:rPr>
        <w:t xml:space="preserve"> </w:t>
      </w:r>
      <w:proofErr w:type="spellStart"/>
      <w:r w:rsidR="00BB628C" w:rsidRPr="006A070C">
        <w:rPr>
          <w:rFonts w:ascii="Times New Roman" w:hAnsi="Times New Roman" w:cs="Times New Roman"/>
        </w:rPr>
        <w:t>i</w:t>
      </w:r>
      <w:proofErr w:type="spellEnd"/>
      <w:r w:rsidR="00BB628C" w:rsidRPr="006A070C">
        <w:rPr>
          <w:rFonts w:ascii="Times New Roman" w:hAnsi="Times New Roman" w:cs="Times New Roman"/>
        </w:rPr>
        <w:t xml:space="preserve"> za </w:t>
      </w:r>
      <w:proofErr w:type="spellStart"/>
      <w:r w:rsidR="00BB628C" w:rsidRPr="006A070C">
        <w:rPr>
          <w:rFonts w:ascii="Times New Roman" w:hAnsi="Times New Roman" w:cs="Times New Roman"/>
        </w:rPr>
        <w:t>račun</w:t>
      </w:r>
      <w:proofErr w:type="spellEnd"/>
      <w:r w:rsidR="00BB628C" w:rsidRPr="006A070C">
        <w:rPr>
          <w:rFonts w:ascii="Times New Roman" w:hAnsi="Times New Roman" w:cs="Times New Roman"/>
        </w:rPr>
        <w:t xml:space="preserve"> </w:t>
      </w:r>
      <w:proofErr w:type="spellStart"/>
      <w:r w:rsidR="00BB628C" w:rsidRPr="006A070C">
        <w:rPr>
          <w:rFonts w:ascii="Times New Roman" w:hAnsi="Times New Roman" w:cs="Times New Roman"/>
        </w:rPr>
        <w:t>društva</w:t>
      </w:r>
      <w:proofErr w:type="spellEnd"/>
      <w:r w:rsidR="00BB628C" w:rsidRPr="006A070C">
        <w:rPr>
          <w:rFonts w:ascii="Times New Roman" w:hAnsi="Times New Roman" w:cs="Times New Roman"/>
        </w:rPr>
        <w:t xml:space="preserve"> </w:t>
      </w:r>
      <w:r w:rsidR="00BB628C" w:rsidRPr="006A070C">
        <w:rPr>
          <w:rStyle w:val="Naglaeno"/>
          <w:rFonts w:ascii="Times New Roman" w:hAnsi="Times New Roman" w:cs="Times New Roman"/>
        </w:rPr>
        <w:t xml:space="preserve">MATTOL </w:t>
      </w:r>
      <w:proofErr w:type="spellStart"/>
      <w:r w:rsidR="00BB628C" w:rsidRPr="006A070C">
        <w:rPr>
          <w:rStyle w:val="Naglaeno"/>
          <w:rFonts w:ascii="Times New Roman" w:hAnsi="Times New Roman" w:cs="Times New Roman"/>
        </w:rPr>
        <w:t>j.d.o.o</w:t>
      </w:r>
      <w:proofErr w:type="spellEnd"/>
      <w:r w:rsidR="00BB628C" w:rsidRPr="006A070C">
        <w:rPr>
          <w:rStyle w:val="Naglaeno"/>
          <w:rFonts w:ascii="Times New Roman" w:hAnsi="Times New Roman" w:cs="Times New Roman"/>
        </w:rPr>
        <w:t>., OIB 79000650749</w:t>
      </w:r>
      <w:r w:rsidR="00E44862" w:rsidRPr="006A070C">
        <w:rPr>
          <w:rFonts w:ascii="Times New Roman" w:hAnsi="Times New Roman" w:cs="Times New Roman"/>
        </w:rPr>
        <w:t xml:space="preserve">, </w:t>
      </w:r>
      <w:proofErr w:type="spellStart"/>
      <w:r w:rsidR="00BB628C" w:rsidRPr="006A070C">
        <w:rPr>
          <w:rFonts w:ascii="Times New Roman" w:hAnsi="Times New Roman" w:cs="Times New Roman"/>
        </w:rPr>
        <w:t>preuzme</w:t>
      </w:r>
      <w:proofErr w:type="spellEnd"/>
      <w:r w:rsidR="00BB628C" w:rsidRPr="006A070C">
        <w:rPr>
          <w:rFonts w:ascii="Times New Roman" w:hAnsi="Times New Roman" w:cs="Times New Roman"/>
        </w:rPr>
        <w:t xml:space="preserve"> </w:t>
      </w:r>
      <w:proofErr w:type="spellStart"/>
      <w:r w:rsidR="00BB628C" w:rsidRPr="006A070C">
        <w:rPr>
          <w:rFonts w:ascii="Times New Roman" w:hAnsi="Times New Roman" w:cs="Times New Roman"/>
        </w:rPr>
        <w:t>robu</w:t>
      </w:r>
      <w:proofErr w:type="spellEnd"/>
      <w:r w:rsidR="00BB628C" w:rsidRPr="006A070C">
        <w:rPr>
          <w:rFonts w:ascii="Times New Roman" w:hAnsi="Times New Roman" w:cs="Times New Roman"/>
        </w:rPr>
        <w:t xml:space="preserve"> </w:t>
      </w:r>
      <w:proofErr w:type="spellStart"/>
      <w:r w:rsidR="00BB628C" w:rsidRPr="006A070C">
        <w:rPr>
          <w:rFonts w:ascii="Times New Roman" w:hAnsi="Times New Roman" w:cs="Times New Roman"/>
        </w:rPr>
        <w:t>kupljenu</w:t>
      </w:r>
      <w:proofErr w:type="spellEnd"/>
      <w:r w:rsidR="00BB628C" w:rsidRPr="006A070C">
        <w:rPr>
          <w:rFonts w:ascii="Times New Roman" w:hAnsi="Times New Roman" w:cs="Times New Roman"/>
        </w:rPr>
        <w:t xml:space="preserve"> u</w:t>
      </w:r>
    </w:p>
    <w:p w14:paraId="47284527" w14:textId="77777777" w:rsidR="00965362" w:rsidRPr="006A070C" w:rsidRDefault="00965362">
      <w:pPr>
        <w:rPr>
          <w:rFonts w:ascii="Times New Roman" w:hAnsi="Times New Roman" w:cs="Times New Roman"/>
        </w:rPr>
      </w:pPr>
    </w:p>
    <w:p w14:paraId="1008111C" w14:textId="77777777" w:rsidR="00D30893" w:rsidRPr="006A070C" w:rsidRDefault="00DC72E9">
      <w:pPr>
        <w:rPr>
          <w:rFonts w:ascii="Times New Roman" w:hAnsi="Times New Roman" w:cs="Times New Roman"/>
          <w:b/>
        </w:rPr>
      </w:pPr>
      <w:proofErr w:type="spellStart"/>
      <w:r w:rsidRPr="006A070C">
        <w:rPr>
          <w:rFonts w:ascii="Times New Roman" w:hAnsi="Times New Roman" w:cs="Times New Roman"/>
          <w:b/>
        </w:rPr>
        <w:t>Naziv</w:t>
      </w:r>
      <w:proofErr w:type="spellEnd"/>
      <w:r w:rsidRPr="006A070C">
        <w:rPr>
          <w:rFonts w:ascii="Times New Roman" w:hAnsi="Times New Roman" w:cs="Times New Roman"/>
          <w:b/>
        </w:rPr>
        <w:t xml:space="preserve"> </w:t>
      </w:r>
      <w:proofErr w:type="spellStart"/>
      <w:r w:rsidRPr="006A070C">
        <w:rPr>
          <w:rFonts w:ascii="Times New Roman" w:hAnsi="Times New Roman" w:cs="Times New Roman"/>
          <w:b/>
        </w:rPr>
        <w:t>trgovine</w:t>
      </w:r>
      <w:proofErr w:type="spellEnd"/>
      <w:r w:rsidRPr="006A070C">
        <w:rPr>
          <w:rFonts w:ascii="Times New Roman" w:hAnsi="Times New Roman" w:cs="Times New Roman"/>
          <w:b/>
        </w:rPr>
        <w:t>:</w:t>
      </w:r>
    </w:p>
    <w:p w14:paraId="5C594E26" w14:textId="77777777" w:rsidR="00431AF5" w:rsidRPr="006A070C" w:rsidRDefault="00431AF5" w:rsidP="00431AF5">
      <w:pPr>
        <w:rPr>
          <w:rFonts w:ascii="Times New Roman" w:hAnsi="Times New Roman" w:cs="Times New Roman"/>
          <w:sz w:val="24"/>
        </w:rPr>
      </w:pPr>
      <w:r w:rsidRPr="006A070C">
        <w:rPr>
          <w:rFonts w:ascii="Times New Roman" w:hAnsi="Times New Roman" w:cs="Times New Roman"/>
          <w:iCs/>
          <w:sz w:val="24"/>
        </w:rPr>
        <w:t>________________________________________________________________</w:t>
      </w:r>
    </w:p>
    <w:p w14:paraId="1CAEE62A" w14:textId="77777777" w:rsidR="003505C8" w:rsidRPr="006A070C" w:rsidRDefault="003505C8">
      <w:pPr>
        <w:rPr>
          <w:rFonts w:ascii="Times New Roman" w:hAnsi="Times New Roman" w:cs="Times New Roman"/>
          <w:b/>
        </w:rPr>
      </w:pPr>
    </w:p>
    <w:p w14:paraId="137E308D" w14:textId="77777777" w:rsidR="00D30893" w:rsidRPr="006A070C" w:rsidRDefault="00DC72E9">
      <w:pPr>
        <w:rPr>
          <w:rFonts w:ascii="Times New Roman" w:hAnsi="Times New Roman" w:cs="Times New Roman"/>
          <w:b/>
        </w:rPr>
      </w:pPr>
      <w:proofErr w:type="spellStart"/>
      <w:r w:rsidRPr="006A070C">
        <w:rPr>
          <w:rFonts w:ascii="Times New Roman" w:hAnsi="Times New Roman" w:cs="Times New Roman"/>
          <w:b/>
        </w:rPr>
        <w:t>Broj</w:t>
      </w:r>
      <w:proofErr w:type="spellEnd"/>
      <w:r w:rsidRPr="006A070C">
        <w:rPr>
          <w:rFonts w:ascii="Times New Roman" w:hAnsi="Times New Roman" w:cs="Times New Roman"/>
          <w:b/>
        </w:rPr>
        <w:t xml:space="preserve"> </w:t>
      </w:r>
      <w:proofErr w:type="spellStart"/>
      <w:r w:rsidRPr="006A070C">
        <w:rPr>
          <w:rFonts w:ascii="Times New Roman" w:hAnsi="Times New Roman" w:cs="Times New Roman"/>
          <w:b/>
        </w:rPr>
        <w:t>računa</w:t>
      </w:r>
      <w:proofErr w:type="spellEnd"/>
      <w:r w:rsidRPr="006A070C">
        <w:rPr>
          <w:rFonts w:ascii="Times New Roman" w:hAnsi="Times New Roman" w:cs="Times New Roman"/>
          <w:b/>
        </w:rPr>
        <w:t>:</w:t>
      </w:r>
    </w:p>
    <w:p w14:paraId="66E1D2A5" w14:textId="77777777" w:rsidR="00431AF5" w:rsidRPr="006A070C" w:rsidRDefault="00431AF5" w:rsidP="00431AF5">
      <w:pPr>
        <w:rPr>
          <w:rFonts w:ascii="Times New Roman" w:hAnsi="Times New Roman" w:cs="Times New Roman"/>
          <w:sz w:val="24"/>
        </w:rPr>
      </w:pPr>
      <w:r w:rsidRPr="006A070C">
        <w:rPr>
          <w:rFonts w:ascii="Times New Roman" w:hAnsi="Times New Roman" w:cs="Times New Roman"/>
          <w:iCs/>
          <w:sz w:val="24"/>
        </w:rPr>
        <w:t>________________________________________________________________</w:t>
      </w:r>
    </w:p>
    <w:p w14:paraId="33A522F3" w14:textId="77777777" w:rsidR="003505C8" w:rsidRPr="006A070C" w:rsidRDefault="003505C8">
      <w:pPr>
        <w:rPr>
          <w:rFonts w:ascii="Times New Roman" w:hAnsi="Times New Roman" w:cs="Times New Roman"/>
          <w:b/>
        </w:rPr>
      </w:pPr>
    </w:p>
    <w:p w14:paraId="354B4054" w14:textId="77777777" w:rsidR="00D30893" w:rsidRPr="006A070C" w:rsidRDefault="00000000">
      <w:pPr>
        <w:rPr>
          <w:rFonts w:ascii="Times New Roman" w:hAnsi="Times New Roman" w:cs="Times New Roman"/>
          <w:b/>
        </w:rPr>
      </w:pPr>
      <w:r w:rsidRPr="006A070C">
        <w:rPr>
          <w:rFonts w:ascii="Times New Roman" w:hAnsi="Times New Roman" w:cs="Times New Roman"/>
          <w:b/>
        </w:rPr>
        <w:t xml:space="preserve">Ime </w:t>
      </w:r>
      <w:proofErr w:type="spellStart"/>
      <w:r w:rsidRPr="006A070C">
        <w:rPr>
          <w:rFonts w:ascii="Times New Roman" w:hAnsi="Times New Roman" w:cs="Times New Roman"/>
          <w:b/>
        </w:rPr>
        <w:t>i</w:t>
      </w:r>
      <w:proofErr w:type="spellEnd"/>
      <w:r w:rsidRPr="006A070C">
        <w:rPr>
          <w:rFonts w:ascii="Times New Roman" w:hAnsi="Times New Roman" w:cs="Times New Roman"/>
          <w:b/>
        </w:rPr>
        <w:t xml:space="preserve"> </w:t>
      </w:r>
      <w:proofErr w:type="spellStart"/>
      <w:r w:rsidRPr="006A070C">
        <w:rPr>
          <w:rFonts w:ascii="Times New Roman" w:hAnsi="Times New Roman" w:cs="Times New Roman"/>
          <w:b/>
        </w:rPr>
        <w:t>prezime</w:t>
      </w:r>
      <w:proofErr w:type="spellEnd"/>
      <w:r w:rsidRPr="006A070C">
        <w:rPr>
          <w:rFonts w:ascii="Times New Roman" w:hAnsi="Times New Roman" w:cs="Times New Roman"/>
          <w:b/>
        </w:rPr>
        <w:t xml:space="preserve"> </w:t>
      </w:r>
      <w:proofErr w:type="spellStart"/>
      <w:r w:rsidR="005267BA" w:rsidRPr="006A070C">
        <w:rPr>
          <w:rFonts w:ascii="Times New Roman" w:hAnsi="Times New Roman" w:cs="Times New Roman"/>
          <w:b/>
        </w:rPr>
        <w:t>kupca</w:t>
      </w:r>
      <w:proofErr w:type="spellEnd"/>
      <w:r w:rsidRPr="006A070C">
        <w:rPr>
          <w:rFonts w:ascii="Times New Roman" w:hAnsi="Times New Roman" w:cs="Times New Roman"/>
          <w:b/>
        </w:rPr>
        <w:t>:</w:t>
      </w:r>
    </w:p>
    <w:p w14:paraId="3E8E3C1C" w14:textId="77777777" w:rsidR="00431AF5" w:rsidRPr="006A070C" w:rsidRDefault="00431AF5" w:rsidP="00431AF5">
      <w:pPr>
        <w:rPr>
          <w:rFonts w:ascii="Times New Roman" w:hAnsi="Times New Roman" w:cs="Times New Roman"/>
          <w:sz w:val="24"/>
        </w:rPr>
      </w:pPr>
      <w:r w:rsidRPr="006A070C">
        <w:rPr>
          <w:rFonts w:ascii="Times New Roman" w:hAnsi="Times New Roman" w:cs="Times New Roman"/>
          <w:iCs/>
          <w:sz w:val="24"/>
        </w:rPr>
        <w:t>________________________________________________________________</w:t>
      </w:r>
    </w:p>
    <w:p w14:paraId="2942A4AE" w14:textId="77777777" w:rsidR="003505C8" w:rsidRPr="006A070C" w:rsidRDefault="003505C8">
      <w:pPr>
        <w:rPr>
          <w:rFonts w:ascii="Times New Roman" w:hAnsi="Times New Roman" w:cs="Times New Roman"/>
        </w:rPr>
      </w:pPr>
    </w:p>
    <w:p w14:paraId="246D59CC" w14:textId="77777777" w:rsidR="00D30893" w:rsidRPr="006A070C" w:rsidRDefault="00000000">
      <w:pPr>
        <w:rPr>
          <w:rFonts w:ascii="Times New Roman" w:hAnsi="Times New Roman" w:cs="Times New Roman"/>
          <w:bCs/>
        </w:rPr>
      </w:pPr>
      <w:r w:rsidRPr="006A070C">
        <w:rPr>
          <w:rFonts w:ascii="Times New Roman" w:hAnsi="Times New Roman" w:cs="Times New Roman"/>
          <w:b/>
        </w:rPr>
        <w:t>OIB</w:t>
      </w:r>
      <w:r w:rsidR="00914C83" w:rsidRPr="006A070C">
        <w:rPr>
          <w:rFonts w:ascii="Times New Roman" w:hAnsi="Times New Roman" w:cs="Times New Roman"/>
          <w:b/>
        </w:rPr>
        <w:t>:</w:t>
      </w:r>
    </w:p>
    <w:p w14:paraId="41574403" w14:textId="77777777" w:rsidR="00431AF5" w:rsidRPr="006A070C" w:rsidRDefault="00431AF5" w:rsidP="00431AF5">
      <w:pPr>
        <w:rPr>
          <w:rFonts w:ascii="Times New Roman" w:hAnsi="Times New Roman" w:cs="Times New Roman"/>
          <w:sz w:val="24"/>
        </w:rPr>
      </w:pPr>
      <w:r w:rsidRPr="006A070C">
        <w:rPr>
          <w:rFonts w:ascii="Times New Roman" w:hAnsi="Times New Roman" w:cs="Times New Roman"/>
          <w:iCs/>
          <w:sz w:val="24"/>
        </w:rPr>
        <w:t>________________________________________________________________</w:t>
      </w:r>
    </w:p>
    <w:p w14:paraId="67BCB422" w14:textId="77777777" w:rsidR="003505C8" w:rsidRPr="006A070C" w:rsidRDefault="003505C8">
      <w:pPr>
        <w:rPr>
          <w:rFonts w:ascii="Times New Roman" w:hAnsi="Times New Roman" w:cs="Times New Roman"/>
        </w:rPr>
      </w:pPr>
    </w:p>
    <w:p w14:paraId="34FB6E0A" w14:textId="77777777" w:rsidR="00D30893" w:rsidRPr="006A070C" w:rsidRDefault="00000000">
      <w:pPr>
        <w:rPr>
          <w:rFonts w:ascii="Times New Roman" w:hAnsi="Times New Roman" w:cs="Times New Roman"/>
          <w:iCs/>
        </w:rPr>
      </w:pPr>
      <w:proofErr w:type="spellStart"/>
      <w:r w:rsidRPr="006A070C">
        <w:rPr>
          <w:rFonts w:ascii="Times New Roman" w:hAnsi="Times New Roman" w:cs="Times New Roman"/>
          <w:b/>
        </w:rPr>
        <w:t>Adresa</w:t>
      </w:r>
      <w:proofErr w:type="spellEnd"/>
      <w:r w:rsidRPr="006A070C">
        <w:rPr>
          <w:rFonts w:ascii="Times New Roman" w:hAnsi="Times New Roman" w:cs="Times New Roman"/>
          <w:b/>
        </w:rPr>
        <w:t>:</w:t>
      </w:r>
      <w:r w:rsidR="00A35443" w:rsidRPr="006A070C">
        <w:rPr>
          <w:rFonts w:ascii="Times New Roman" w:hAnsi="Times New Roman" w:cs="Times New Roman"/>
          <w:i/>
        </w:rPr>
        <w:t xml:space="preserve"> </w:t>
      </w:r>
      <w:r w:rsidR="00A35443" w:rsidRPr="006A070C">
        <w:rPr>
          <w:rFonts w:ascii="Times New Roman" w:hAnsi="Times New Roman" w:cs="Times New Roman"/>
          <w:iCs/>
        </w:rPr>
        <w:t>(</w:t>
      </w:r>
      <w:proofErr w:type="spellStart"/>
      <w:r w:rsidR="00A35443" w:rsidRPr="006A070C">
        <w:rPr>
          <w:rFonts w:ascii="Times New Roman" w:hAnsi="Times New Roman" w:cs="Times New Roman"/>
          <w:iCs/>
        </w:rPr>
        <w:t>ulica</w:t>
      </w:r>
      <w:proofErr w:type="spellEnd"/>
      <w:r w:rsidR="00A35443" w:rsidRPr="006A070C">
        <w:rPr>
          <w:rFonts w:ascii="Times New Roman" w:hAnsi="Times New Roman" w:cs="Times New Roman"/>
          <w:iCs/>
        </w:rPr>
        <w:t xml:space="preserve">, </w:t>
      </w:r>
      <w:proofErr w:type="spellStart"/>
      <w:r w:rsidR="00A35443" w:rsidRPr="006A070C">
        <w:rPr>
          <w:rFonts w:ascii="Times New Roman" w:hAnsi="Times New Roman" w:cs="Times New Roman"/>
          <w:iCs/>
        </w:rPr>
        <w:t>broj</w:t>
      </w:r>
      <w:proofErr w:type="spellEnd"/>
      <w:r w:rsidR="00A35443" w:rsidRPr="006A070C">
        <w:rPr>
          <w:rFonts w:ascii="Times New Roman" w:hAnsi="Times New Roman" w:cs="Times New Roman"/>
          <w:iCs/>
        </w:rPr>
        <w:t xml:space="preserve"> </w:t>
      </w:r>
      <w:proofErr w:type="spellStart"/>
      <w:r w:rsidR="00A35443" w:rsidRPr="006A070C">
        <w:rPr>
          <w:rFonts w:ascii="Times New Roman" w:hAnsi="Times New Roman" w:cs="Times New Roman"/>
          <w:iCs/>
        </w:rPr>
        <w:t>i</w:t>
      </w:r>
      <w:proofErr w:type="spellEnd"/>
      <w:r w:rsidR="00A35443" w:rsidRPr="006A070C">
        <w:rPr>
          <w:rFonts w:ascii="Times New Roman" w:hAnsi="Times New Roman" w:cs="Times New Roman"/>
          <w:iCs/>
        </w:rPr>
        <w:t xml:space="preserve"> </w:t>
      </w:r>
      <w:proofErr w:type="spellStart"/>
      <w:r w:rsidR="00A35443" w:rsidRPr="006A070C">
        <w:rPr>
          <w:rFonts w:ascii="Times New Roman" w:hAnsi="Times New Roman" w:cs="Times New Roman"/>
          <w:iCs/>
        </w:rPr>
        <w:t>mjesto</w:t>
      </w:r>
      <w:proofErr w:type="spellEnd"/>
      <w:r w:rsidR="00A35443" w:rsidRPr="006A070C">
        <w:rPr>
          <w:rFonts w:ascii="Times New Roman" w:hAnsi="Times New Roman" w:cs="Times New Roman"/>
          <w:iCs/>
        </w:rPr>
        <w:t>)</w:t>
      </w:r>
    </w:p>
    <w:p w14:paraId="46002D0A" w14:textId="6DCF765A" w:rsidR="00400CAE" w:rsidRPr="006A070C" w:rsidRDefault="00000000">
      <w:pPr>
        <w:rPr>
          <w:rFonts w:ascii="Times New Roman" w:hAnsi="Times New Roman" w:cs="Times New Roman"/>
          <w:sz w:val="24"/>
        </w:rPr>
      </w:pPr>
      <w:bookmarkStart w:id="0" w:name="_Hlk213305710"/>
      <w:r w:rsidRPr="006A070C">
        <w:rPr>
          <w:rFonts w:ascii="Times New Roman" w:hAnsi="Times New Roman" w:cs="Times New Roman"/>
          <w:iCs/>
          <w:sz w:val="24"/>
        </w:rPr>
        <w:t>_________________________________</w:t>
      </w:r>
      <w:r w:rsidR="00031B7B" w:rsidRPr="006A070C">
        <w:rPr>
          <w:rFonts w:ascii="Times New Roman" w:hAnsi="Times New Roman" w:cs="Times New Roman"/>
          <w:iCs/>
          <w:sz w:val="24"/>
        </w:rPr>
        <w:t>______</w:t>
      </w:r>
      <w:r w:rsidR="002F0760" w:rsidRPr="006A070C">
        <w:rPr>
          <w:rFonts w:ascii="Times New Roman" w:hAnsi="Times New Roman" w:cs="Times New Roman"/>
          <w:iCs/>
          <w:sz w:val="24"/>
        </w:rPr>
        <w:t>_____________________</w:t>
      </w:r>
      <w:r w:rsidR="00031B7B" w:rsidRPr="006A070C">
        <w:rPr>
          <w:rFonts w:ascii="Times New Roman" w:hAnsi="Times New Roman" w:cs="Times New Roman"/>
          <w:iCs/>
          <w:sz w:val="24"/>
        </w:rPr>
        <w:t>____</w:t>
      </w:r>
    </w:p>
    <w:bookmarkEnd w:id="0"/>
    <w:p w14:paraId="3AFBBCB9" w14:textId="77777777" w:rsidR="00400CAE" w:rsidRPr="006A070C" w:rsidRDefault="00400CAE">
      <w:pPr>
        <w:rPr>
          <w:rFonts w:ascii="Times New Roman" w:hAnsi="Times New Roman" w:cs="Times New Roman"/>
          <w:sz w:val="24"/>
        </w:rPr>
      </w:pPr>
    </w:p>
    <w:p w14:paraId="5A561BB5" w14:textId="77777777" w:rsidR="00D30893" w:rsidRPr="006A070C" w:rsidRDefault="00000000">
      <w:pPr>
        <w:rPr>
          <w:rFonts w:ascii="Times New Roman" w:hAnsi="Times New Roman" w:cs="Times New Roman"/>
          <w:b/>
        </w:rPr>
      </w:pPr>
      <w:r w:rsidRPr="006A070C">
        <w:rPr>
          <w:rFonts w:ascii="Times New Roman" w:hAnsi="Times New Roman" w:cs="Times New Roman"/>
          <w:b/>
        </w:rPr>
        <w:t xml:space="preserve">Datum </w:t>
      </w:r>
      <w:proofErr w:type="spellStart"/>
      <w:r w:rsidRPr="006A070C">
        <w:rPr>
          <w:rFonts w:ascii="Times New Roman" w:hAnsi="Times New Roman" w:cs="Times New Roman"/>
          <w:b/>
        </w:rPr>
        <w:t>izdavanja</w:t>
      </w:r>
      <w:proofErr w:type="spellEnd"/>
      <w:r w:rsidRPr="006A070C">
        <w:rPr>
          <w:rFonts w:ascii="Times New Roman" w:hAnsi="Times New Roman" w:cs="Times New Roman"/>
          <w:b/>
        </w:rPr>
        <w:t xml:space="preserve"> </w:t>
      </w:r>
      <w:proofErr w:type="spellStart"/>
      <w:r w:rsidRPr="006A070C">
        <w:rPr>
          <w:rFonts w:ascii="Times New Roman" w:hAnsi="Times New Roman" w:cs="Times New Roman"/>
          <w:b/>
        </w:rPr>
        <w:t>punomoći</w:t>
      </w:r>
      <w:proofErr w:type="spellEnd"/>
      <w:r w:rsidRPr="006A070C">
        <w:rPr>
          <w:rFonts w:ascii="Times New Roman" w:hAnsi="Times New Roman" w:cs="Times New Roman"/>
          <w:b/>
        </w:rPr>
        <w:t>:</w:t>
      </w:r>
    </w:p>
    <w:p w14:paraId="3F17AD76" w14:textId="77777777" w:rsidR="004F34EE" w:rsidRPr="006A070C" w:rsidRDefault="00000000">
      <w:pPr>
        <w:rPr>
          <w:rFonts w:ascii="Times New Roman" w:hAnsi="Times New Roman" w:cs="Times New Roman"/>
          <w:b/>
        </w:rPr>
      </w:pPr>
      <w:r w:rsidRPr="006A070C">
        <w:rPr>
          <w:rFonts w:ascii="Times New Roman" w:hAnsi="Times New Roman" w:cs="Times New Roman"/>
          <w:sz w:val="24"/>
        </w:rPr>
        <w:t>__________________________________________</w:t>
      </w:r>
      <w:r w:rsidR="002F0760" w:rsidRPr="006A070C">
        <w:rPr>
          <w:rFonts w:ascii="Times New Roman" w:hAnsi="Times New Roman" w:cs="Times New Roman"/>
          <w:sz w:val="24"/>
        </w:rPr>
        <w:t>______________________</w:t>
      </w:r>
      <w:r w:rsidRPr="006A070C">
        <w:rPr>
          <w:rFonts w:ascii="Times New Roman" w:hAnsi="Times New Roman" w:cs="Times New Roman"/>
          <w:sz w:val="24"/>
        </w:rPr>
        <w:br/>
      </w:r>
      <w:r w:rsidRPr="006A070C">
        <w:rPr>
          <w:rFonts w:ascii="Times New Roman" w:hAnsi="Times New Roman" w:cs="Times New Roman"/>
        </w:rPr>
        <w:br/>
      </w:r>
    </w:p>
    <w:p w14:paraId="7324CF0C" w14:textId="2EE916AD" w:rsidR="00431AF5" w:rsidRPr="006A070C" w:rsidRDefault="00000000">
      <w:pPr>
        <w:rPr>
          <w:rFonts w:ascii="Times New Roman" w:hAnsi="Times New Roman" w:cs="Times New Roman"/>
          <w:b/>
        </w:rPr>
      </w:pPr>
      <w:proofErr w:type="spellStart"/>
      <w:r w:rsidRPr="006A070C">
        <w:rPr>
          <w:rFonts w:ascii="Times New Roman" w:hAnsi="Times New Roman" w:cs="Times New Roman"/>
        </w:rPr>
        <w:t>Potpis</w:t>
      </w:r>
      <w:proofErr w:type="spellEnd"/>
      <w:r w:rsidRPr="006A070C">
        <w:rPr>
          <w:rFonts w:ascii="Times New Roman" w:hAnsi="Times New Roman" w:cs="Times New Roman"/>
        </w:rPr>
        <w:t xml:space="preserve"> </w:t>
      </w:r>
      <w:proofErr w:type="spellStart"/>
      <w:r w:rsidRPr="006A070C">
        <w:rPr>
          <w:rFonts w:ascii="Times New Roman" w:hAnsi="Times New Roman" w:cs="Times New Roman"/>
        </w:rPr>
        <w:t>punomoćitelja</w:t>
      </w:r>
      <w:proofErr w:type="spellEnd"/>
      <w:r w:rsidRPr="006A070C">
        <w:rPr>
          <w:rFonts w:ascii="Times New Roman" w:hAnsi="Times New Roman" w:cs="Times New Roman"/>
        </w:rPr>
        <w:t>:</w:t>
      </w:r>
    </w:p>
    <w:p w14:paraId="4E1A52F0" w14:textId="77777777" w:rsidR="00431AF5" w:rsidRPr="006A070C" w:rsidRDefault="00431AF5" w:rsidP="00431AF5">
      <w:pPr>
        <w:rPr>
          <w:rFonts w:ascii="Times New Roman" w:hAnsi="Times New Roman" w:cs="Times New Roman"/>
          <w:sz w:val="24"/>
        </w:rPr>
      </w:pPr>
      <w:r w:rsidRPr="006A070C">
        <w:rPr>
          <w:rFonts w:ascii="Times New Roman" w:hAnsi="Times New Roman" w:cs="Times New Roman"/>
          <w:iCs/>
          <w:sz w:val="24"/>
        </w:rPr>
        <w:t>________________________________________________________________</w:t>
      </w:r>
    </w:p>
    <w:p w14:paraId="72F651D4" w14:textId="0DF1D676" w:rsidR="006A070C" w:rsidRPr="006A070C" w:rsidRDefault="004F34EE" w:rsidP="00431AF5">
      <w:pPr>
        <w:rPr>
          <w:rFonts w:ascii="Times New Roman" w:hAnsi="Times New Roman" w:cs="Times New Roman"/>
        </w:rPr>
      </w:pPr>
      <w:proofErr w:type="spellStart"/>
      <w:r w:rsidRPr="006A070C">
        <w:rPr>
          <w:rFonts w:ascii="Times New Roman" w:hAnsi="Times New Roman" w:cs="Times New Roman"/>
        </w:rPr>
        <w:t>Prilažem</w:t>
      </w:r>
      <w:proofErr w:type="spellEnd"/>
      <w:r w:rsidRPr="006A070C">
        <w:rPr>
          <w:rFonts w:ascii="Times New Roman" w:hAnsi="Times New Roman" w:cs="Times New Roman"/>
        </w:rPr>
        <w:t xml:space="preserve"> </w:t>
      </w:r>
      <w:proofErr w:type="spellStart"/>
      <w:r w:rsidRPr="006A070C">
        <w:rPr>
          <w:rFonts w:ascii="Times New Roman" w:hAnsi="Times New Roman" w:cs="Times New Roman"/>
        </w:rPr>
        <w:t>presliku</w:t>
      </w:r>
      <w:proofErr w:type="spellEnd"/>
      <w:r w:rsidRPr="006A070C">
        <w:rPr>
          <w:rFonts w:ascii="Times New Roman" w:hAnsi="Times New Roman" w:cs="Times New Roman"/>
        </w:rPr>
        <w:t xml:space="preserve"> </w:t>
      </w:r>
      <w:proofErr w:type="spellStart"/>
      <w:r w:rsidRPr="006A070C">
        <w:rPr>
          <w:rFonts w:ascii="Times New Roman" w:hAnsi="Times New Roman" w:cs="Times New Roman"/>
        </w:rPr>
        <w:t>osobne</w:t>
      </w:r>
      <w:proofErr w:type="spellEnd"/>
      <w:r w:rsidRPr="006A070C">
        <w:rPr>
          <w:rFonts w:ascii="Times New Roman" w:hAnsi="Times New Roman" w:cs="Times New Roman"/>
        </w:rPr>
        <w:t xml:space="preserve"> </w:t>
      </w:r>
      <w:proofErr w:type="spellStart"/>
      <w:r w:rsidRPr="006A070C">
        <w:rPr>
          <w:rFonts w:ascii="Times New Roman" w:hAnsi="Times New Roman" w:cs="Times New Roman"/>
        </w:rPr>
        <w:t>iskaznice</w:t>
      </w:r>
      <w:proofErr w:type="spellEnd"/>
      <w:r w:rsidRPr="006A070C">
        <w:rPr>
          <w:rFonts w:ascii="Times New Roman" w:hAnsi="Times New Roman" w:cs="Times New Roman"/>
        </w:rPr>
        <w:t xml:space="preserve"> </w:t>
      </w:r>
      <w:proofErr w:type="spellStart"/>
      <w:r w:rsidRPr="006A070C">
        <w:rPr>
          <w:rFonts w:ascii="Times New Roman" w:hAnsi="Times New Roman" w:cs="Times New Roman"/>
        </w:rPr>
        <w:t>radi</w:t>
      </w:r>
      <w:proofErr w:type="spellEnd"/>
      <w:r w:rsidRPr="006A070C">
        <w:rPr>
          <w:rFonts w:ascii="Times New Roman" w:hAnsi="Times New Roman" w:cs="Times New Roman"/>
        </w:rPr>
        <w:t xml:space="preserve"> </w:t>
      </w:r>
      <w:proofErr w:type="spellStart"/>
      <w:r w:rsidRPr="006A070C">
        <w:rPr>
          <w:rFonts w:ascii="Times New Roman" w:hAnsi="Times New Roman" w:cs="Times New Roman"/>
        </w:rPr>
        <w:t>potvrde</w:t>
      </w:r>
      <w:proofErr w:type="spellEnd"/>
      <w:r w:rsidRPr="006A070C">
        <w:rPr>
          <w:rFonts w:ascii="Times New Roman" w:hAnsi="Times New Roman" w:cs="Times New Roman"/>
        </w:rPr>
        <w:t xml:space="preserve"> </w:t>
      </w:r>
      <w:proofErr w:type="spellStart"/>
      <w:r w:rsidRPr="006A070C">
        <w:rPr>
          <w:rFonts w:ascii="Times New Roman" w:hAnsi="Times New Roman" w:cs="Times New Roman"/>
        </w:rPr>
        <w:t>identiteta</w:t>
      </w:r>
      <w:proofErr w:type="spellEnd"/>
      <w:r w:rsidRPr="006A070C">
        <w:rPr>
          <w:rFonts w:ascii="Times New Roman" w:hAnsi="Times New Roman" w:cs="Times New Roman"/>
        </w:rPr>
        <w:t xml:space="preserve"> </w:t>
      </w:r>
      <w:proofErr w:type="spellStart"/>
      <w:r w:rsidRPr="006A070C">
        <w:rPr>
          <w:rFonts w:ascii="Times New Roman" w:hAnsi="Times New Roman" w:cs="Times New Roman"/>
        </w:rPr>
        <w:t>i</w:t>
      </w:r>
      <w:proofErr w:type="spellEnd"/>
      <w:r w:rsidRPr="006A070C">
        <w:rPr>
          <w:rFonts w:ascii="Times New Roman" w:hAnsi="Times New Roman" w:cs="Times New Roman"/>
        </w:rPr>
        <w:t xml:space="preserve"> </w:t>
      </w:r>
      <w:proofErr w:type="spellStart"/>
      <w:r w:rsidRPr="006A070C">
        <w:rPr>
          <w:rFonts w:ascii="Times New Roman" w:hAnsi="Times New Roman" w:cs="Times New Roman"/>
        </w:rPr>
        <w:t>potpisa</w:t>
      </w:r>
      <w:proofErr w:type="spellEnd"/>
      <w:r w:rsidRPr="006A070C">
        <w:rPr>
          <w:rFonts w:ascii="Times New Roman" w:hAnsi="Times New Roman" w:cs="Times New Roman"/>
        </w:rPr>
        <w:t>.</w:t>
      </w:r>
    </w:p>
    <w:sectPr w:rsidR="006A070C" w:rsidRPr="006A070C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FFCFE" w14:textId="77777777" w:rsidR="00C575C5" w:rsidRDefault="00C575C5" w:rsidP="004F34EE">
      <w:pPr>
        <w:spacing w:after="0" w:line="240" w:lineRule="auto"/>
      </w:pPr>
      <w:r>
        <w:separator/>
      </w:r>
    </w:p>
  </w:endnote>
  <w:endnote w:type="continuationSeparator" w:id="0">
    <w:p w14:paraId="4AF8075C" w14:textId="77777777" w:rsidR="00C575C5" w:rsidRDefault="00C575C5" w:rsidP="004F3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7BEC" w14:textId="575935C4" w:rsidR="00F64806" w:rsidRDefault="00A91F41" w:rsidP="00A91F41">
    <w:pPr>
      <w:pStyle w:val="Podnoje"/>
      <w:jc w:val="right"/>
      <w:rPr>
        <w:sz w:val="20"/>
        <w:szCs w:val="20"/>
      </w:rPr>
    </w:pPr>
    <w:proofErr w:type="spellStart"/>
    <w:r w:rsidRPr="00ED1C5D">
      <w:rPr>
        <w:sz w:val="20"/>
        <w:szCs w:val="20"/>
      </w:rPr>
      <w:t>Mattol</w:t>
    </w:r>
    <w:proofErr w:type="spellEnd"/>
    <w:r w:rsidRPr="00ED1C5D">
      <w:rPr>
        <w:sz w:val="20"/>
        <w:szCs w:val="20"/>
      </w:rPr>
      <w:t xml:space="preserve"> </w:t>
    </w:r>
    <w:proofErr w:type="spellStart"/>
    <w:r w:rsidRPr="00ED1C5D">
      <w:rPr>
        <w:sz w:val="20"/>
        <w:szCs w:val="20"/>
      </w:rPr>
      <w:t>j.d.o.o</w:t>
    </w:r>
    <w:proofErr w:type="spellEnd"/>
    <w:r w:rsidRPr="00ED1C5D">
      <w:rPr>
        <w:sz w:val="20"/>
        <w:szCs w:val="20"/>
      </w:rPr>
      <w:t xml:space="preserve">., </w:t>
    </w:r>
    <w:proofErr w:type="spellStart"/>
    <w:r w:rsidRPr="00ED1C5D">
      <w:rPr>
        <w:sz w:val="20"/>
        <w:szCs w:val="20"/>
      </w:rPr>
      <w:t>Vojakovac</w:t>
    </w:r>
    <w:proofErr w:type="spellEnd"/>
    <w:r w:rsidRPr="00ED1C5D">
      <w:rPr>
        <w:sz w:val="20"/>
        <w:szCs w:val="20"/>
      </w:rPr>
      <w:t xml:space="preserve"> 69, 48260 </w:t>
    </w:r>
    <w:proofErr w:type="spellStart"/>
    <w:r w:rsidRPr="00ED1C5D">
      <w:rPr>
        <w:sz w:val="20"/>
        <w:szCs w:val="20"/>
      </w:rPr>
      <w:t>Križevci</w:t>
    </w:r>
    <w:proofErr w:type="spellEnd"/>
    <w:r w:rsidRPr="00ED1C5D">
      <w:rPr>
        <w:sz w:val="20"/>
        <w:szCs w:val="20"/>
      </w:rPr>
      <w:t>, OIB 79000650749</w:t>
    </w:r>
  </w:p>
  <w:p w14:paraId="52779F6A" w14:textId="20E1D76A" w:rsidR="008F46CD" w:rsidRPr="00A91F41" w:rsidRDefault="009154CD" w:rsidP="0088081F">
    <w:pPr>
      <w:pStyle w:val="Podnoje"/>
      <w:jc w:val="right"/>
      <w:rPr>
        <w:sz w:val="20"/>
        <w:szCs w:val="20"/>
      </w:rPr>
    </w:pPr>
    <w:r>
      <w:rPr>
        <w:sz w:val="20"/>
        <w:szCs w:val="20"/>
      </w:rPr>
      <w:t xml:space="preserve">Mob: 091 1535 835, email: </w:t>
    </w:r>
    <w:hyperlink r:id="rId1" w:history="1">
      <w:r w:rsidR="008F46CD" w:rsidRPr="002840A7">
        <w:rPr>
          <w:rStyle w:val="Hiperveza"/>
          <w:sz w:val="20"/>
          <w:szCs w:val="20"/>
        </w:rPr>
        <w:t>info@mattol.hr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F0ACC" w14:textId="77777777" w:rsidR="00C575C5" w:rsidRDefault="00C575C5" w:rsidP="004F34EE">
      <w:pPr>
        <w:spacing w:after="0" w:line="240" w:lineRule="auto"/>
      </w:pPr>
      <w:r>
        <w:separator/>
      </w:r>
    </w:p>
  </w:footnote>
  <w:footnote w:type="continuationSeparator" w:id="0">
    <w:p w14:paraId="2F6DB29F" w14:textId="77777777" w:rsidR="00C575C5" w:rsidRDefault="00C575C5" w:rsidP="004F3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FA363" w14:textId="3C2D7FD6" w:rsidR="004F34EE" w:rsidRDefault="006B0418" w:rsidP="005306E4">
    <w:pPr>
      <w:pStyle w:val="Zaglavlje"/>
    </w:pPr>
    <w:r>
      <w:rPr>
        <w:noProof/>
      </w:rPr>
      <w:drawing>
        <wp:inline distT="0" distB="0" distL="0" distR="0" wp14:anchorId="2CA18417" wp14:editId="4AC52FAA">
          <wp:extent cx="1354072" cy="459843"/>
          <wp:effectExtent l="0" t="0" r="0" b="0"/>
          <wp:docPr id="81529105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589" cy="493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6FAEB6" w14:textId="77777777" w:rsidR="00F2620C" w:rsidRDefault="00F2620C" w:rsidP="005306E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7788570">
    <w:abstractNumId w:val="8"/>
  </w:num>
  <w:num w:numId="2" w16cid:durableId="1949699271">
    <w:abstractNumId w:val="6"/>
  </w:num>
  <w:num w:numId="3" w16cid:durableId="909072669">
    <w:abstractNumId w:val="5"/>
  </w:num>
  <w:num w:numId="4" w16cid:durableId="343628584">
    <w:abstractNumId w:val="4"/>
  </w:num>
  <w:num w:numId="5" w16cid:durableId="349332997">
    <w:abstractNumId w:val="7"/>
  </w:num>
  <w:num w:numId="6" w16cid:durableId="1031996046">
    <w:abstractNumId w:val="3"/>
  </w:num>
  <w:num w:numId="7" w16cid:durableId="187068812">
    <w:abstractNumId w:val="2"/>
  </w:num>
  <w:num w:numId="8" w16cid:durableId="799806994">
    <w:abstractNumId w:val="1"/>
  </w:num>
  <w:num w:numId="9" w16cid:durableId="1585795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1B7B"/>
    <w:rsid w:val="00034616"/>
    <w:rsid w:val="0006063C"/>
    <w:rsid w:val="0015074B"/>
    <w:rsid w:val="0029639D"/>
    <w:rsid w:val="002F0760"/>
    <w:rsid w:val="00326F90"/>
    <w:rsid w:val="003374F9"/>
    <w:rsid w:val="003505C8"/>
    <w:rsid w:val="00400CAE"/>
    <w:rsid w:val="00431AF5"/>
    <w:rsid w:val="004C3C2A"/>
    <w:rsid w:val="004F34EE"/>
    <w:rsid w:val="005267BA"/>
    <w:rsid w:val="005306E4"/>
    <w:rsid w:val="00576C36"/>
    <w:rsid w:val="006A070C"/>
    <w:rsid w:val="006B0418"/>
    <w:rsid w:val="006F7382"/>
    <w:rsid w:val="007C2A24"/>
    <w:rsid w:val="007F798A"/>
    <w:rsid w:val="0080109E"/>
    <w:rsid w:val="008312D2"/>
    <w:rsid w:val="0088081F"/>
    <w:rsid w:val="008F46CD"/>
    <w:rsid w:val="00914C83"/>
    <w:rsid w:val="009154CD"/>
    <w:rsid w:val="00950EA3"/>
    <w:rsid w:val="00965362"/>
    <w:rsid w:val="009A1031"/>
    <w:rsid w:val="009A347F"/>
    <w:rsid w:val="009F4243"/>
    <w:rsid w:val="00A35443"/>
    <w:rsid w:val="00A67B04"/>
    <w:rsid w:val="00A91F41"/>
    <w:rsid w:val="00AA1D8D"/>
    <w:rsid w:val="00B47730"/>
    <w:rsid w:val="00BA4145"/>
    <w:rsid w:val="00BB628C"/>
    <w:rsid w:val="00BF1507"/>
    <w:rsid w:val="00C575C5"/>
    <w:rsid w:val="00CB0664"/>
    <w:rsid w:val="00D30893"/>
    <w:rsid w:val="00DC72E9"/>
    <w:rsid w:val="00DF53A9"/>
    <w:rsid w:val="00E44862"/>
    <w:rsid w:val="00F2620C"/>
    <w:rsid w:val="00F279F6"/>
    <w:rsid w:val="00F648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2AEC47"/>
  <w14:defaultImageDpi w14:val="300"/>
  <w15:docId w15:val="{67DD0755-E347-4F1A-9302-81D05C76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tandardWeb">
    <w:name w:val="Normal (Web)"/>
    <w:basedOn w:val="Normal"/>
    <w:uiPriority w:val="99"/>
    <w:semiHidden/>
    <w:unhideWhenUsed/>
    <w:rsid w:val="00BF1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iperveza">
    <w:name w:val="Hyperlink"/>
    <w:basedOn w:val="Zadanifontodlomka"/>
    <w:uiPriority w:val="99"/>
    <w:unhideWhenUsed/>
    <w:rsid w:val="008F46C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F4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attol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Matej Tolnaj</cp:lastModifiedBy>
  <cp:revision>37</cp:revision>
  <dcterms:created xsi:type="dcterms:W3CDTF">2013-12-23T23:15:00Z</dcterms:created>
  <dcterms:modified xsi:type="dcterms:W3CDTF">2025-11-06T06:46:00Z</dcterms:modified>
  <cp:category/>
</cp:coreProperties>
</file>